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39C6F" w14:textId="24E6CB28" w:rsidR="0067080B" w:rsidRPr="001540E7" w:rsidRDefault="00B34E6A" w:rsidP="00A61E3A">
      <w:pPr>
        <w:pStyle w:val="Heading1"/>
        <w:jc w:val="center"/>
        <w:rPr>
          <w:rFonts w:ascii="Times New Roman" w:hAnsi="Times New Roman" w:cs="Times New Roman"/>
          <w:color w:val="002060"/>
          <w:sz w:val="36"/>
          <w:szCs w:val="36"/>
        </w:rPr>
      </w:pPr>
      <w:r w:rsidRPr="001540E7">
        <w:rPr>
          <w:rFonts w:ascii="Times New Roman" w:hAnsi="Times New Roman" w:cs="Times New Roman"/>
          <w:color w:val="002060"/>
          <w:sz w:val="36"/>
          <w:szCs w:val="36"/>
        </w:rPr>
        <w:t>Worship Opportunities</w:t>
      </w:r>
    </w:p>
    <w:p w14:paraId="0EB06DD8" w14:textId="04A71A84" w:rsidR="00A61E3A" w:rsidRPr="00345E28" w:rsidRDefault="00A61E3A" w:rsidP="00A61E3A">
      <w:pPr>
        <w:jc w:val="center"/>
        <w:rPr>
          <w:rFonts w:ascii="Times New Roman" w:hAnsi="Times New Roman" w:cs="Times New Roman"/>
          <w:b/>
          <w:bCs/>
          <w:color w:val="002060"/>
          <w:sz w:val="30"/>
          <w:szCs w:val="30"/>
        </w:rPr>
      </w:pPr>
      <w:r w:rsidRPr="00345E28">
        <w:rPr>
          <w:rFonts w:ascii="Times New Roman" w:hAnsi="Times New Roman" w:cs="Times New Roman"/>
          <w:b/>
          <w:bCs/>
          <w:color w:val="002060"/>
          <w:sz w:val="30"/>
          <w:szCs w:val="30"/>
        </w:rPr>
        <w:t>NBK Chapel 2026</w:t>
      </w:r>
    </w:p>
    <w:tbl>
      <w:tblPr>
        <w:tblStyle w:val="TableGrid"/>
        <w:tblW w:w="10260" w:type="dxa"/>
        <w:tblInd w:w="18" w:type="dxa"/>
        <w:tblLook w:val="04A0" w:firstRow="1" w:lastRow="0" w:firstColumn="1" w:lastColumn="0" w:noHBand="0" w:noVBand="1"/>
      </w:tblPr>
      <w:tblGrid>
        <w:gridCol w:w="2451"/>
        <w:gridCol w:w="7809"/>
      </w:tblGrid>
      <w:tr w:rsidR="00375536" w14:paraId="7AC870AD" w14:textId="2DE33D69" w:rsidTr="001540E7">
        <w:trPr>
          <w:trHeight w:val="913"/>
        </w:trPr>
        <w:tc>
          <w:tcPr>
            <w:tcW w:w="2451" w:type="dxa"/>
            <w:shd w:val="clear" w:color="auto" w:fill="DAEEF3" w:themeFill="accent5" w:themeFillTint="33"/>
            <w:vAlign w:val="center"/>
          </w:tcPr>
          <w:p w14:paraId="23DF7A58" w14:textId="77777777" w:rsidR="00375536" w:rsidRPr="00CC7530" w:rsidRDefault="00375536" w:rsidP="000266D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5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Month</w:t>
            </w:r>
          </w:p>
        </w:tc>
        <w:tc>
          <w:tcPr>
            <w:tcW w:w="7809" w:type="dxa"/>
            <w:shd w:val="clear" w:color="auto" w:fill="DAEEF3" w:themeFill="accent5" w:themeFillTint="33"/>
            <w:vAlign w:val="center"/>
          </w:tcPr>
          <w:p w14:paraId="5CA4E4BF" w14:textId="294DA9BE" w:rsidR="00375536" w:rsidRPr="00CC7530" w:rsidRDefault="00375536" w:rsidP="00AE6F9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75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Activities</w:t>
            </w:r>
          </w:p>
        </w:tc>
      </w:tr>
      <w:tr w:rsidR="00375536" w14:paraId="7173D45F" w14:textId="7ECAF660" w:rsidTr="001540E7">
        <w:trPr>
          <w:trHeight w:val="913"/>
        </w:trPr>
        <w:tc>
          <w:tcPr>
            <w:tcW w:w="2451" w:type="dxa"/>
            <w:shd w:val="clear" w:color="auto" w:fill="DAEEF3" w:themeFill="accent5" w:themeFillTint="33"/>
            <w:vAlign w:val="center"/>
          </w:tcPr>
          <w:p w14:paraId="76978B97" w14:textId="77777777" w:rsidR="00375536" w:rsidRPr="00AE6F96" w:rsidRDefault="00375536" w:rsidP="000266D9">
            <w:pPr>
              <w:jc w:val="center"/>
              <w:rPr>
                <w:b/>
                <w:bCs/>
              </w:rPr>
            </w:pPr>
            <w:r w:rsidRPr="00AE6F96">
              <w:rPr>
                <w:b/>
                <w:bCs/>
              </w:rPr>
              <w:t>January</w:t>
            </w:r>
          </w:p>
        </w:tc>
        <w:tc>
          <w:tcPr>
            <w:tcW w:w="7809" w:type="dxa"/>
            <w:vAlign w:val="center"/>
          </w:tcPr>
          <w:p w14:paraId="1D64C310" w14:textId="6F2BD75B" w:rsidR="003B1E94" w:rsidRDefault="003B1E94" w:rsidP="00644A82">
            <w:pPr>
              <w:jc w:val="center"/>
            </w:pPr>
            <w:r>
              <w:t>Navigators Bible Study 1</w:t>
            </w:r>
            <w:r w:rsidR="00E87E5E">
              <w:t>730</w:t>
            </w:r>
            <w:r>
              <w:t xml:space="preserve"> 14JAN</w:t>
            </w:r>
          </w:p>
          <w:p w14:paraId="3D9C0232" w14:textId="5E6EE271" w:rsidR="003B1E94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21JAN</w:t>
            </w:r>
          </w:p>
          <w:p w14:paraId="3B59C888" w14:textId="01BF4950" w:rsidR="00375536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28JAN</w:t>
            </w:r>
          </w:p>
        </w:tc>
      </w:tr>
      <w:tr w:rsidR="00375536" w14:paraId="3664BF86" w14:textId="711322F1" w:rsidTr="001540E7">
        <w:trPr>
          <w:trHeight w:val="913"/>
        </w:trPr>
        <w:tc>
          <w:tcPr>
            <w:tcW w:w="2451" w:type="dxa"/>
            <w:shd w:val="clear" w:color="auto" w:fill="DAEEF3" w:themeFill="accent5" w:themeFillTint="33"/>
            <w:vAlign w:val="center"/>
          </w:tcPr>
          <w:p w14:paraId="03A72944" w14:textId="77777777" w:rsidR="00375536" w:rsidRPr="00AE6F96" w:rsidRDefault="00375536" w:rsidP="000266D9">
            <w:pPr>
              <w:jc w:val="center"/>
              <w:rPr>
                <w:b/>
                <w:bCs/>
              </w:rPr>
            </w:pPr>
            <w:r w:rsidRPr="00AE6F96">
              <w:rPr>
                <w:b/>
                <w:bCs/>
              </w:rPr>
              <w:t>February</w:t>
            </w:r>
          </w:p>
        </w:tc>
        <w:tc>
          <w:tcPr>
            <w:tcW w:w="7809" w:type="dxa"/>
            <w:vAlign w:val="center"/>
          </w:tcPr>
          <w:p w14:paraId="163BABD9" w14:textId="2C7CBEBD" w:rsidR="003B1E94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04FEB</w:t>
            </w:r>
          </w:p>
          <w:p w14:paraId="0A3C6D31" w14:textId="5D1392D6" w:rsidR="003B1E94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11FEB</w:t>
            </w:r>
          </w:p>
          <w:p w14:paraId="7799A6DF" w14:textId="3DDED809" w:rsidR="007F7D93" w:rsidRDefault="007F7D93" w:rsidP="00644A82">
            <w:pPr>
              <w:jc w:val="center"/>
            </w:pPr>
            <w:r>
              <w:t>Ash Wednesday Observance 0900-1500 18FEB</w:t>
            </w:r>
          </w:p>
          <w:p w14:paraId="4B359D9C" w14:textId="1B8F3A84" w:rsidR="003B1E94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18FEB</w:t>
            </w:r>
          </w:p>
          <w:p w14:paraId="7BE61E06" w14:textId="5C93982F" w:rsidR="00A61E3A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25FEB</w:t>
            </w:r>
          </w:p>
        </w:tc>
      </w:tr>
      <w:tr w:rsidR="00375536" w14:paraId="0E552373" w14:textId="0A8EEE63" w:rsidTr="001540E7">
        <w:trPr>
          <w:trHeight w:val="913"/>
        </w:trPr>
        <w:tc>
          <w:tcPr>
            <w:tcW w:w="2451" w:type="dxa"/>
            <w:shd w:val="clear" w:color="auto" w:fill="DAEEF3" w:themeFill="accent5" w:themeFillTint="33"/>
            <w:vAlign w:val="center"/>
          </w:tcPr>
          <w:p w14:paraId="52143B7D" w14:textId="77777777" w:rsidR="00375536" w:rsidRPr="00AE6F96" w:rsidRDefault="00375536" w:rsidP="000266D9">
            <w:pPr>
              <w:jc w:val="center"/>
              <w:rPr>
                <w:b/>
                <w:bCs/>
              </w:rPr>
            </w:pPr>
            <w:r w:rsidRPr="00AE6F96">
              <w:rPr>
                <w:b/>
                <w:bCs/>
              </w:rPr>
              <w:t>March</w:t>
            </w:r>
          </w:p>
        </w:tc>
        <w:tc>
          <w:tcPr>
            <w:tcW w:w="7809" w:type="dxa"/>
            <w:vAlign w:val="center"/>
          </w:tcPr>
          <w:p w14:paraId="3EE75D12" w14:textId="2CB59036" w:rsidR="007F7D93" w:rsidRDefault="007F7D93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04MAR</w:t>
            </w:r>
          </w:p>
          <w:p w14:paraId="5A110EDF" w14:textId="67844654" w:rsidR="007F7D93" w:rsidRDefault="007F7D93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11MAR</w:t>
            </w:r>
          </w:p>
          <w:p w14:paraId="7347759D" w14:textId="028C8C72" w:rsidR="007F7D93" w:rsidRDefault="003B1E94" w:rsidP="00644A82">
            <w:pPr>
              <w:jc w:val="center"/>
            </w:pPr>
            <w:r>
              <w:t>OCF Bible Study 1100 18MAR</w:t>
            </w:r>
          </w:p>
          <w:p w14:paraId="66AAFFBC" w14:textId="6173554F" w:rsidR="007F7D93" w:rsidRDefault="007F7D93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18MAR</w:t>
            </w:r>
          </w:p>
          <w:p w14:paraId="6D64CEE4" w14:textId="157CA211" w:rsidR="003B1E94" w:rsidRDefault="003B1E94" w:rsidP="00644A82">
            <w:pPr>
              <w:jc w:val="center"/>
            </w:pPr>
            <w:r>
              <w:t>OCF Bible Study 1100 25MAR</w:t>
            </w:r>
          </w:p>
          <w:p w14:paraId="0EBD8ABB" w14:textId="5D11F120" w:rsidR="00B43C40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25MAR</w:t>
            </w:r>
          </w:p>
        </w:tc>
      </w:tr>
      <w:tr w:rsidR="00375536" w14:paraId="3C44ACAE" w14:textId="6BF90881" w:rsidTr="001540E7">
        <w:trPr>
          <w:trHeight w:val="913"/>
        </w:trPr>
        <w:tc>
          <w:tcPr>
            <w:tcW w:w="2451" w:type="dxa"/>
            <w:shd w:val="clear" w:color="auto" w:fill="DAEEF3" w:themeFill="accent5" w:themeFillTint="33"/>
            <w:vAlign w:val="center"/>
          </w:tcPr>
          <w:p w14:paraId="733D9FA8" w14:textId="77777777" w:rsidR="00375536" w:rsidRPr="00AE6F96" w:rsidRDefault="00375536" w:rsidP="000266D9">
            <w:pPr>
              <w:jc w:val="center"/>
              <w:rPr>
                <w:b/>
                <w:bCs/>
              </w:rPr>
            </w:pPr>
            <w:r w:rsidRPr="00AE6F96">
              <w:rPr>
                <w:b/>
                <w:bCs/>
              </w:rPr>
              <w:t>April</w:t>
            </w:r>
          </w:p>
        </w:tc>
        <w:tc>
          <w:tcPr>
            <w:tcW w:w="7809" w:type="dxa"/>
            <w:vAlign w:val="center"/>
          </w:tcPr>
          <w:p w14:paraId="4EE65082" w14:textId="382A2013" w:rsidR="007F7D93" w:rsidRDefault="007F7D93" w:rsidP="00644A82">
            <w:pPr>
              <w:jc w:val="center"/>
            </w:pPr>
            <w:r>
              <w:t>OCF Bible Study 1100 01APR</w:t>
            </w:r>
          </w:p>
          <w:p w14:paraId="7BD7B2D4" w14:textId="30DE01E1" w:rsidR="007F7D93" w:rsidRDefault="007F7D93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01APR</w:t>
            </w:r>
          </w:p>
          <w:p w14:paraId="119C6F34" w14:textId="543334C4" w:rsidR="003B1E94" w:rsidRDefault="003B1E94" w:rsidP="00644A82">
            <w:pPr>
              <w:jc w:val="center"/>
            </w:pPr>
            <w:r>
              <w:t>Holy Week Maundy Thursday Observance 0900-1500 02APR</w:t>
            </w:r>
          </w:p>
          <w:p w14:paraId="1FAA7904" w14:textId="77109706" w:rsidR="007F7D93" w:rsidRDefault="003B1E94" w:rsidP="00644A82">
            <w:pPr>
              <w:jc w:val="center"/>
            </w:pPr>
            <w:r>
              <w:t>OCF Bible Study 1100 08APR</w:t>
            </w:r>
          </w:p>
          <w:p w14:paraId="24D607F4" w14:textId="20863FD1" w:rsidR="007F7D93" w:rsidRDefault="007F7D93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08APR</w:t>
            </w:r>
          </w:p>
          <w:p w14:paraId="3B2D39FE" w14:textId="3589365E" w:rsidR="007F7D93" w:rsidRDefault="003B1E94" w:rsidP="00644A82">
            <w:pPr>
              <w:jc w:val="center"/>
            </w:pPr>
            <w:r>
              <w:t>OCF Bible Study 1100 15APR</w:t>
            </w:r>
          </w:p>
          <w:p w14:paraId="117BB6CD" w14:textId="23725C20" w:rsidR="007F7D93" w:rsidRDefault="007F7D93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15APR</w:t>
            </w:r>
          </w:p>
          <w:p w14:paraId="721E981D" w14:textId="10ED4CEB" w:rsidR="007F7D93" w:rsidRDefault="003B1E94" w:rsidP="00644A82">
            <w:pPr>
              <w:jc w:val="center"/>
            </w:pPr>
            <w:r>
              <w:t>OCF Bible Study 1100 22APR</w:t>
            </w:r>
          </w:p>
          <w:p w14:paraId="2A9A4E9E" w14:textId="17F7910E" w:rsidR="007F7D93" w:rsidRDefault="007F7D93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22APR</w:t>
            </w:r>
          </w:p>
          <w:p w14:paraId="0740AC7C" w14:textId="4B3BFC48" w:rsidR="003B1E94" w:rsidRDefault="003B1E94" w:rsidP="00644A82">
            <w:pPr>
              <w:jc w:val="center"/>
            </w:pPr>
            <w:r>
              <w:t>OCF Bible Study 1100 29APR</w:t>
            </w:r>
          </w:p>
          <w:p w14:paraId="7A59509A" w14:textId="0B79AF62" w:rsidR="00A61E3A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29APR</w:t>
            </w:r>
          </w:p>
        </w:tc>
      </w:tr>
      <w:tr w:rsidR="00375536" w14:paraId="78263BD1" w14:textId="5BA4E94E" w:rsidTr="001540E7">
        <w:trPr>
          <w:trHeight w:val="913"/>
        </w:trPr>
        <w:tc>
          <w:tcPr>
            <w:tcW w:w="2451" w:type="dxa"/>
            <w:shd w:val="clear" w:color="auto" w:fill="DAEEF3" w:themeFill="accent5" w:themeFillTint="33"/>
            <w:vAlign w:val="center"/>
          </w:tcPr>
          <w:p w14:paraId="31A170C5" w14:textId="77777777" w:rsidR="00375536" w:rsidRPr="00AE6F96" w:rsidRDefault="00375536" w:rsidP="000266D9">
            <w:pPr>
              <w:jc w:val="center"/>
              <w:rPr>
                <w:b/>
                <w:bCs/>
              </w:rPr>
            </w:pPr>
            <w:r w:rsidRPr="00AE6F96">
              <w:rPr>
                <w:b/>
                <w:bCs/>
              </w:rPr>
              <w:t>May</w:t>
            </w:r>
          </w:p>
        </w:tc>
        <w:tc>
          <w:tcPr>
            <w:tcW w:w="7809" w:type="dxa"/>
            <w:vAlign w:val="center"/>
          </w:tcPr>
          <w:p w14:paraId="64952CDB" w14:textId="4CBBC281" w:rsidR="00326764" w:rsidRDefault="003B1E94" w:rsidP="00644A82">
            <w:pPr>
              <w:jc w:val="center"/>
            </w:pPr>
            <w:r>
              <w:t>OCF Bible Study 1100 06MAY</w:t>
            </w:r>
          </w:p>
          <w:p w14:paraId="2F4AEA43" w14:textId="489859AF" w:rsidR="00CC4A28" w:rsidRDefault="00CC4A28" w:rsidP="00644A82">
            <w:pPr>
              <w:jc w:val="center"/>
            </w:pPr>
            <w:r w:rsidRPr="00CC4A28">
              <w:t>Faith and Profession Bible study</w:t>
            </w:r>
            <w:r>
              <w:t xml:space="preserve"> 1130-1245 06 MAY Trident Galley</w:t>
            </w:r>
          </w:p>
          <w:p w14:paraId="49ECC438" w14:textId="7D36347A" w:rsidR="00326764" w:rsidRDefault="00326764" w:rsidP="00644A82">
            <w:pPr>
              <w:jc w:val="center"/>
            </w:pPr>
            <w:r>
              <w:t>Navigators Bible Study</w:t>
            </w:r>
            <w:r w:rsidR="00E87E5E">
              <w:t xml:space="preserve"> 1730</w:t>
            </w:r>
            <w:r>
              <w:t xml:space="preserve"> 06MAY</w:t>
            </w:r>
          </w:p>
          <w:p w14:paraId="59CBFCE0" w14:textId="4DA58A33" w:rsidR="00326764" w:rsidRDefault="003B1E94" w:rsidP="00644A82">
            <w:pPr>
              <w:jc w:val="center"/>
            </w:pPr>
            <w:r>
              <w:t>OCF Bible Study 1100 13MAY</w:t>
            </w:r>
          </w:p>
          <w:p w14:paraId="04E0CDE1" w14:textId="2C22A17D" w:rsidR="00326764" w:rsidRDefault="0032676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13MAY</w:t>
            </w:r>
          </w:p>
          <w:p w14:paraId="3649A7F4" w14:textId="58FC9B8C" w:rsidR="00326764" w:rsidRDefault="003B1E94" w:rsidP="00644A82">
            <w:pPr>
              <w:jc w:val="center"/>
            </w:pPr>
            <w:r>
              <w:t>OCF Bible Study 1100 20MAY</w:t>
            </w:r>
          </w:p>
          <w:p w14:paraId="5A221175" w14:textId="64147F52" w:rsidR="00326764" w:rsidRDefault="0032676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20MAY</w:t>
            </w:r>
          </w:p>
          <w:p w14:paraId="4A1E1D11" w14:textId="7FCDA341" w:rsidR="003B1E94" w:rsidRDefault="003B1E94" w:rsidP="00644A82">
            <w:pPr>
              <w:jc w:val="center"/>
            </w:pPr>
            <w:r>
              <w:t>OCF Bible Study 1100 27MAY</w:t>
            </w:r>
          </w:p>
          <w:p w14:paraId="7F059DA0" w14:textId="72ADAE39" w:rsidR="00B43C40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27MAY</w:t>
            </w:r>
          </w:p>
        </w:tc>
      </w:tr>
      <w:tr w:rsidR="00375536" w14:paraId="2DED8D5A" w14:textId="2324C115" w:rsidTr="001540E7">
        <w:trPr>
          <w:trHeight w:val="913"/>
        </w:trPr>
        <w:tc>
          <w:tcPr>
            <w:tcW w:w="2451" w:type="dxa"/>
            <w:shd w:val="clear" w:color="auto" w:fill="DAEEF3" w:themeFill="accent5" w:themeFillTint="33"/>
            <w:vAlign w:val="center"/>
          </w:tcPr>
          <w:p w14:paraId="6DD1B5BD" w14:textId="77777777" w:rsidR="00375536" w:rsidRPr="00AE6F96" w:rsidRDefault="00375536" w:rsidP="000266D9">
            <w:pPr>
              <w:jc w:val="center"/>
              <w:rPr>
                <w:b/>
                <w:bCs/>
              </w:rPr>
            </w:pPr>
            <w:r w:rsidRPr="00AE6F96">
              <w:rPr>
                <w:b/>
                <w:bCs/>
              </w:rPr>
              <w:t>June</w:t>
            </w:r>
          </w:p>
        </w:tc>
        <w:tc>
          <w:tcPr>
            <w:tcW w:w="7809" w:type="dxa"/>
            <w:vAlign w:val="center"/>
          </w:tcPr>
          <w:p w14:paraId="2482D29D" w14:textId="2C1EC356" w:rsidR="00326764" w:rsidRDefault="003B1E94" w:rsidP="00644A82">
            <w:pPr>
              <w:jc w:val="center"/>
            </w:pPr>
            <w:r>
              <w:t>OCF Bible Study 1100 03JUN</w:t>
            </w:r>
          </w:p>
          <w:p w14:paraId="244A47D9" w14:textId="440E6455" w:rsidR="00CC4A28" w:rsidRDefault="00CC4A28" w:rsidP="00CC4A28">
            <w:pPr>
              <w:jc w:val="center"/>
            </w:pPr>
            <w:r w:rsidRPr="00CC4A28">
              <w:t>Faith and Profession Bible study</w:t>
            </w:r>
            <w:r>
              <w:t xml:space="preserve"> 1130-1245 03JUN Trident Galley</w:t>
            </w:r>
          </w:p>
          <w:p w14:paraId="3A567419" w14:textId="76B58D9D" w:rsidR="00326764" w:rsidRDefault="0032676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03JUN</w:t>
            </w:r>
          </w:p>
          <w:p w14:paraId="3C984679" w14:textId="09E2E69D" w:rsidR="00326764" w:rsidRDefault="00326764" w:rsidP="00644A82">
            <w:pPr>
              <w:jc w:val="center"/>
            </w:pPr>
            <w:r>
              <w:t xml:space="preserve">Protestant Worship Service </w:t>
            </w:r>
            <w:r w:rsidR="00E87E5E">
              <w:t>1730</w:t>
            </w:r>
            <w:r>
              <w:t xml:space="preserve"> 05JUN</w:t>
            </w:r>
          </w:p>
          <w:p w14:paraId="61505E42" w14:textId="4173EAD9" w:rsidR="00326764" w:rsidRDefault="003B1E94" w:rsidP="00644A82">
            <w:pPr>
              <w:jc w:val="center"/>
            </w:pPr>
            <w:r>
              <w:t>OCF Bible Study 1100 10JUN</w:t>
            </w:r>
          </w:p>
          <w:p w14:paraId="13C7DF8A" w14:textId="40E7FFEE" w:rsidR="00326764" w:rsidRDefault="0032676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10JUN</w:t>
            </w:r>
          </w:p>
          <w:p w14:paraId="6A760382" w14:textId="0AB61076" w:rsidR="00326764" w:rsidRDefault="003B1E94" w:rsidP="00644A82">
            <w:pPr>
              <w:jc w:val="center"/>
            </w:pPr>
            <w:r>
              <w:t>OCF Bible Study 1100 17JUN</w:t>
            </w:r>
          </w:p>
          <w:p w14:paraId="030BBA0C" w14:textId="0BB8C5C2" w:rsidR="00326764" w:rsidRDefault="0032676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17JUN</w:t>
            </w:r>
          </w:p>
          <w:p w14:paraId="30E3DA09" w14:textId="3CF32ECD" w:rsidR="003B1E94" w:rsidRDefault="003B1E94" w:rsidP="00644A82">
            <w:pPr>
              <w:jc w:val="center"/>
            </w:pPr>
            <w:r>
              <w:t>OCF Bible Study 1100 24JUN</w:t>
            </w:r>
          </w:p>
          <w:p w14:paraId="761B34AC" w14:textId="45B50AF6" w:rsidR="00A61E3A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24JUN</w:t>
            </w:r>
          </w:p>
        </w:tc>
      </w:tr>
    </w:tbl>
    <w:p w14:paraId="2C6AF1BE" w14:textId="77777777" w:rsidR="00D93229" w:rsidRDefault="00D93229" w:rsidP="00375536">
      <w:pPr>
        <w:pStyle w:val="Heading2"/>
        <w:spacing w:line="240" w:lineRule="auto"/>
        <w:rPr>
          <w:sz w:val="20"/>
          <w:szCs w:val="20"/>
        </w:rPr>
      </w:pPr>
    </w:p>
    <w:p w14:paraId="78E2D201" w14:textId="77777777" w:rsidR="003B1E94" w:rsidRDefault="003B1E94" w:rsidP="003B1E94"/>
    <w:p w14:paraId="6C97BFE9" w14:textId="77777777" w:rsidR="003B1E94" w:rsidRDefault="003B1E94" w:rsidP="003B1E94"/>
    <w:p w14:paraId="1CF69636" w14:textId="77777777" w:rsidR="003B1E94" w:rsidRDefault="003B1E94" w:rsidP="003B1E94"/>
    <w:tbl>
      <w:tblPr>
        <w:tblStyle w:val="TableGrid"/>
        <w:tblW w:w="10424" w:type="dxa"/>
        <w:tblInd w:w="18" w:type="dxa"/>
        <w:tblLook w:val="04A0" w:firstRow="1" w:lastRow="0" w:firstColumn="1" w:lastColumn="0" w:noHBand="0" w:noVBand="1"/>
      </w:tblPr>
      <w:tblGrid>
        <w:gridCol w:w="2490"/>
        <w:gridCol w:w="7934"/>
      </w:tblGrid>
      <w:tr w:rsidR="003B1E94" w14:paraId="1DDAB1DE" w14:textId="77777777" w:rsidTr="003B1E94">
        <w:trPr>
          <w:trHeight w:val="1060"/>
        </w:trPr>
        <w:tc>
          <w:tcPr>
            <w:tcW w:w="2490" w:type="dxa"/>
            <w:shd w:val="clear" w:color="auto" w:fill="DAEEF3" w:themeFill="accent5" w:themeFillTint="33"/>
            <w:vAlign w:val="center"/>
          </w:tcPr>
          <w:p w14:paraId="181CFB26" w14:textId="77777777" w:rsidR="003B1E94" w:rsidRPr="00AE6F96" w:rsidRDefault="003B1E94" w:rsidP="0095222F">
            <w:pPr>
              <w:jc w:val="center"/>
              <w:rPr>
                <w:b/>
                <w:bCs/>
              </w:rPr>
            </w:pPr>
            <w:r w:rsidRPr="00AE6F96">
              <w:rPr>
                <w:b/>
                <w:bCs/>
              </w:rPr>
              <w:t>July</w:t>
            </w:r>
          </w:p>
        </w:tc>
        <w:tc>
          <w:tcPr>
            <w:tcW w:w="7934" w:type="dxa"/>
            <w:vAlign w:val="center"/>
          </w:tcPr>
          <w:p w14:paraId="2ADBB28E" w14:textId="7150CFF2" w:rsidR="003B1E94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01JUL</w:t>
            </w:r>
          </w:p>
          <w:p w14:paraId="706C92BF" w14:textId="2A060584" w:rsidR="00CC4A28" w:rsidRDefault="00CC4A28" w:rsidP="00CC4A28">
            <w:pPr>
              <w:jc w:val="center"/>
            </w:pPr>
            <w:r w:rsidRPr="00CC4A28">
              <w:t>Faith and Profession Bible study</w:t>
            </w:r>
            <w:r>
              <w:t xml:space="preserve"> 1130-1245 01JUL Trident Galley</w:t>
            </w:r>
          </w:p>
          <w:p w14:paraId="495DAB95" w14:textId="502CAE98" w:rsidR="003B1E94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08JUL</w:t>
            </w:r>
          </w:p>
          <w:p w14:paraId="298C3D3C" w14:textId="12AF8C0C" w:rsidR="003B1E94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15JUL</w:t>
            </w:r>
          </w:p>
          <w:p w14:paraId="0415F2EE" w14:textId="546CB3AB" w:rsidR="003B1E94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22JUL</w:t>
            </w:r>
          </w:p>
          <w:p w14:paraId="5915368D" w14:textId="2F997A96" w:rsidR="003B1E94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29JUL</w:t>
            </w:r>
          </w:p>
        </w:tc>
      </w:tr>
      <w:tr w:rsidR="003B1E94" w14:paraId="675F4143" w14:textId="77777777" w:rsidTr="003B1E94">
        <w:trPr>
          <w:trHeight w:val="1060"/>
        </w:trPr>
        <w:tc>
          <w:tcPr>
            <w:tcW w:w="2490" w:type="dxa"/>
            <w:shd w:val="clear" w:color="auto" w:fill="DAEEF3" w:themeFill="accent5" w:themeFillTint="33"/>
            <w:vAlign w:val="center"/>
          </w:tcPr>
          <w:p w14:paraId="69E641AD" w14:textId="77777777" w:rsidR="003B1E94" w:rsidRPr="00AE6F96" w:rsidRDefault="003B1E94" w:rsidP="0095222F">
            <w:pPr>
              <w:jc w:val="center"/>
              <w:rPr>
                <w:b/>
                <w:bCs/>
              </w:rPr>
            </w:pPr>
            <w:r w:rsidRPr="00AE6F96">
              <w:rPr>
                <w:b/>
                <w:bCs/>
              </w:rPr>
              <w:t>August</w:t>
            </w:r>
          </w:p>
        </w:tc>
        <w:tc>
          <w:tcPr>
            <w:tcW w:w="7934" w:type="dxa"/>
            <w:vAlign w:val="center"/>
          </w:tcPr>
          <w:p w14:paraId="78A4379D" w14:textId="488B1B07" w:rsidR="00326764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 xml:space="preserve">1730 </w:t>
            </w:r>
            <w:r>
              <w:t>05AUG</w:t>
            </w:r>
          </w:p>
          <w:p w14:paraId="31053D75" w14:textId="1E6C9D7E" w:rsidR="00CC4A28" w:rsidRDefault="00CC4A28" w:rsidP="00CC4A28">
            <w:pPr>
              <w:jc w:val="center"/>
            </w:pPr>
            <w:r w:rsidRPr="00CC4A28">
              <w:t>Faith and Profession Bible study</w:t>
            </w:r>
            <w:r>
              <w:t xml:space="preserve"> 1130-1245 05AUG Trident Galley</w:t>
            </w:r>
          </w:p>
          <w:p w14:paraId="4410D90D" w14:textId="1CB635DC" w:rsidR="00326764" w:rsidRDefault="00326764" w:rsidP="00644A82">
            <w:pPr>
              <w:jc w:val="center"/>
            </w:pPr>
            <w:r>
              <w:t>Protestant Worship Service 1800 07AUG</w:t>
            </w:r>
          </w:p>
          <w:p w14:paraId="2F572BE6" w14:textId="31B952D6" w:rsidR="003B1E94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12AUG</w:t>
            </w:r>
          </w:p>
          <w:p w14:paraId="3E3BEAD9" w14:textId="429D602F" w:rsidR="003B1E94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19AUG</w:t>
            </w:r>
          </w:p>
          <w:p w14:paraId="1BAD6DF0" w14:textId="1057A3BF" w:rsidR="003B1E94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26AUG</w:t>
            </w:r>
          </w:p>
        </w:tc>
      </w:tr>
      <w:tr w:rsidR="003B1E94" w14:paraId="38824A51" w14:textId="77777777" w:rsidTr="003B1E94">
        <w:trPr>
          <w:trHeight w:val="1060"/>
        </w:trPr>
        <w:tc>
          <w:tcPr>
            <w:tcW w:w="2490" w:type="dxa"/>
            <w:shd w:val="clear" w:color="auto" w:fill="DAEEF3" w:themeFill="accent5" w:themeFillTint="33"/>
            <w:vAlign w:val="center"/>
          </w:tcPr>
          <w:p w14:paraId="4C57A691" w14:textId="77777777" w:rsidR="003B1E94" w:rsidRPr="00AE6F96" w:rsidRDefault="003B1E94" w:rsidP="0095222F">
            <w:pPr>
              <w:jc w:val="center"/>
              <w:rPr>
                <w:b/>
                <w:bCs/>
              </w:rPr>
            </w:pPr>
            <w:r w:rsidRPr="00AE6F96">
              <w:rPr>
                <w:b/>
                <w:bCs/>
              </w:rPr>
              <w:t>September</w:t>
            </w:r>
          </w:p>
        </w:tc>
        <w:tc>
          <w:tcPr>
            <w:tcW w:w="7934" w:type="dxa"/>
            <w:vAlign w:val="center"/>
          </w:tcPr>
          <w:p w14:paraId="14A32ADE" w14:textId="6B3681D5" w:rsidR="00326764" w:rsidRDefault="003B1E94" w:rsidP="00644A82">
            <w:pPr>
              <w:jc w:val="center"/>
            </w:pPr>
            <w:r>
              <w:t>OCF Bible Study 1100 02SEP</w:t>
            </w:r>
          </w:p>
          <w:p w14:paraId="5D2B3FEB" w14:textId="5D4BD9A0" w:rsidR="00CC4A28" w:rsidRDefault="00CC4A28" w:rsidP="00CC4A28">
            <w:pPr>
              <w:jc w:val="center"/>
            </w:pPr>
            <w:r w:rsidRPr="00CC4A28">
              <w:t>Faith and Profession Bible study</w:t>
            </w:r>
            <w:r>
              <w:t xml:space="preserve"> 1130-1245 02SEP Trident Galley</w:t>
            </w:r>
          </w:p>
          <w:p w14:paraId="3DFCB6BA" w14:textId="197D8F47" w:rsidR="00326764" w:rsidRDefault="0032676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02SEP</w:t>
            </w:r>
          </w:p>
          <w:p w14:paraId="6B701364" w14:textId="7F1D25A0" w:rsidR="00326764" w:rsidRDefault="003B1E94" w:rsidP="00644A82">
            <w:pPr>
              <w:jc w:val="center"/>
            </w:pPr>
            <w:r>
              <w:t>OCF Bible Study 1100 09SEP</w:t>
            </w:r>
          </w:p>
          <w:p w14:paraId="33F0D3DF" w14:textId="54832042" w:rsidR="00326764" w:rsidRDefault="0032676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09SEP</w:t>
            </w:r>
          </w:p>
          <w:p w14:paraId="750D549E" w14:textId="42931E79" w:rsidR="00326764" w:rsidRDefault="003B1E94" w:rsidP="00644A82">
            <w:pPr>
              <w:jc w:val="center"/>
            </w:pPr>
            <w:r>
              <w:t>OCF Bible Study 1100 16SEP</w:t>
            </w:r>
          </w:p>
          <w:p w14:paraId="3F7906AE" w14:textId="7C1C4ED5" w:rsidR="003B1E94" w:rsidRDefault="0032676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16SEP</w:t>
            </w:r>
          </w:p>
          <w:p w14:paraId="325D4937" w14:textId="3B2930EB" w:rsidR="00326764" w:rsidRDefault="003B1E94" w:rsidP="00644A82">
            <w:pPr>
              <w:jc w:val="center"/>
            </w:pPr>
            <w:r>
              <w:t>OCF Bible Study 1100 23SEP</w:t>
            </w:r>
          </w:p>
          <w:p w14:paraId="1CD65D6A" w14:textId="267C44EE" w:rsidR="00326764" w:rsidRDefault="0032676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23SEP</w:t>
            </w:r>
          </w:p>
          <w:p w14:paraId="67D4BEE7" w14:textId="46375010" w:rsidR="003B1E94" w:rsidRDefault="003B1E94" w:rsidP="00644A82">
            <w:pPr>
              <w:jc w:val="center"/>
            </w:pPr>
            <w:r>
              <w:t>OCF Bible Study 1100 30SEP</w:t>
            </w:r>
          </w:p>
          <w:p w14:paraId="3A8C6EC5" w14:textId="522499CD" w:rsidR="003B1E94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30SEP</w:t>
            </w:r>
          </w:p>
        </w:tc>
      </w:tr>
      <w:tr w:rsidR="003B1E94" w14:paraId="3D99AA63" w14:textId="77777777" w:rsidTr="003B1E94">
        <w:trPr>
          <w:trHeight w:val="1060"/>
        </w:trPr>
        <w:tc>
          <w:tcPr>
            <w:tcW w:w="2490" w:type="dxa"/>
            <w:shd w:val="clear" w:color="auto" w:fill="DAEEF3" w:themeFill="accent5" w:themeFillTint="33"/>
            <w:vAlign w:val="center"/>
          </w:tcPr>
          <w:p w14:paraId="7969DB97" w14:textId="77777777" w:rsidR="003B1E94" w:rsidRPr="00AE6F96" w:rsidRDefault="003B1E94" w:rsidP="0095222F">
            <w:pPr>
              <w:jc w:val="center"/>
              <w:rPr>
                <w:b/>
                <w:bCs/>
              </w:rPr>
            </w:pPr>
            <w:r w:rsidRPr="00AE6F96">
              <w:rPr>
                <w:b/>
                <w:bCs/>
              </w:rPr>
              <w:t>October</w:t>
            </w:r>
          </w:p>
        </w:tc>
        <w:tc>
          <w:tcPr>
            <w:tcW w:w="7934" w:type="dxa"/>
            <w:vAlign w:val="center"/>
          </w:tcPr>
          <w:p w14:paraId="6D1A2BB6" w14:textId="58B8C029" w:rsidR="003B1E94" w:rsidRDefault="003B1E94" w:rsidP="00644A82">
            <w:pPr>
              <w:jc w:val="center"/>
            </w:pPr>
            <w:r>
              <w:t>Protestant Worship Service 1800 02OCT</w:t>
            </w:r>
          </w:p>
          <w:p w14:paraId="1508C485" w14:textId="5FD8E236" w:rsidR="00CC4A28" w:rsidRDefault="00CC4A28" w:rsidP="00CC4A28">
            <w:pPr>
              <w:jc w:val="center"/>
            </w:pPr>
            <w:r w:rsidRPr="00CC4A28">
              <w:t>Faith and Profession Bible study</w:t>
            </w:r>
            <w:r>
              <w:t xml:space="preserve"> 1130-1245 07OCT Trident Galley</w:t>
            </w:r>
          </w:p>
          <w:p w14:paraId="60E47747" w14:textId="42B0C999" w:rsidR="00326764" w:rsidRDefault="003B1E94" w:rsidP="00644A82">
            <w:pPr>
              <w:jc w:val="center"/>
            </w:pPr>
            <w:r>
              <w:t>OCF Bible Study 1100 07OCT</w:t>
            </w:r>
          </w:p>
          <w:p w14:paraId="1A16EC2A" w14:textId="54979742" w:rsidR="00326764" w:rsidRDefault="0032676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07OCT</w:t>
            </w:r>
          </w:p>
          <w:p w14:paraId="73111454" w14:textId="1BD142AD" w:rsidR="00326764" w:rsidRDefault="003B1E94" w:rsidP="00644A82">
            <w:pPr>
              <w:jc w:val="center"/>
            </w:pPr>
            <w:r>
              <w:t>OCF Bible Study 1100 14OCT</w:t>
            </w:r>
          </w:p>
          <w:p w14:paraId="26894DB9" w14:textId="38AADF8A" w:rsidR="00326764" w:rsidRDefault="0032676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14OCT</w:t>
            </w:r>
          </w:p>
          <w:p w14:paraId="5F6A7E5B" w14:textId="687B3F00" w:rsidR="00326764" w:rsidRDefault="003B1E94" w:rsidP="00644A82">
            <w:pPr>
              <w:jc w:val="center"/>
            </w:pPr>
            <w:r>
              <w:t>OCF Bible Study 1100 21OCT</w:t>
            </w:r>
          </w:p>
          <w:p w14:paraId="400ADDB8" w14:textId="5713A4C1" w:rsidR="00326764" w:rsidRDefault="0032676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21OCT</w:t>
            </w:r>
          </w:p>
          <w:p w14:paraId="1E8D82A3" w14:textId="601B8158" w:rsidR="003B1E94" w:rsidRDefault="003B1E94" w:rsidP="00644A82">
            <w:pPr>
              <w:jc w:val="center"/>
            </w:pPr>
            <w:r>
              <w:t>OCF Bible Study 1100 28OCT</w:t>
            </w:r>
          </w:p>
          <w:p w14:paraId="6EAB52F0" w14:textId="4723D637" w:rsidR="003B1E94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28OCT</w:t>
            </w:r>
          </w:p>
        </w:tc>
      </w:tr>
      <w:tr w:rsidR="003B1E94" w14:paraId="724ACD2D" w14:textId="77777777" w:rsidTr="003B1E94">
        <w:trPr>
          <w:trHeight w:val="1060"/>
        </w:trPr>
        <w:tc>
          <w:tcPr>
            <w:tcW w:w="2490" w:type="dxa"/>
            <w:shd w:val="clear" w:color="auto" w:fill="DAEEF3" w:themeFill="accent5" w:themeFillTint="33"/>
            <w:vAlign w:val="center"/>
          </w:tcPr>
          <w:p w14:paraId="4B2A7E3E" w14:textId="77777777" w:rsidR="003B1E94" w:rsidRPr="00AE6F96" w:rsidRDefault="003B1E94" w:rsidP="0095222F">
            <w:pPr>
              <w:jc w:val="center"/>
              <w:rPr>
                <w:b/>
                <w:bCs/>
              </w:rPr>
            </w:pPr>
            <w:r w:rsidRPr="00AE6F96">
              <w:rPr>
                <w:b/>
                <w:bCs/>
              </w:rPr>
              <w:t>November</w:t>
            </w:r>
          </w:p>
        </w:tc>
        <w:tc>
          <w:tcPr>
            <w:tcW w:w="7934" w:type="dxa"/>
            <w:vAlign w:val="center"/>
          </w:tcPr>
          <w:p w14:paraId="12FCF4AC" w14:textId="5579E787" w:rsidR="00326764" w:rsidRDefault="003B1E94" w:rsidP="00644A82">
            <w:pPr>
              <w:jc w:val="center"/>
            </w:pPr>
            <w:r>
              <w:t>OCF Bible Study 1100 04NOV</w:t>
            </w:r>
          </w:p>
          <w:p w14:paraId="0BF0F5B0" w14:textId="62B25B02" w:rsidR="00CC4A28" w:rsidRDefault="00CC4A28" w:rsidP="00CC4A28">
            <w:pPr>
              <w:jc w:val="center"/>
            </w:pPr>
            <w:r w:rsidRPr="00CC4A28">
              <w:t>Faith and Profession Bible study</w:t>
            </w:r>
            <w:r>
              <w:t xml:space="preserve"> 1130-1245 04NOV Trident Galley</w:t>
            </w:r>
          </w:p>
          <w:p w14:paraId="3839E80A" w14:textId="1C8E0C21" w:rsidR="003B1E94" w:rsidRDefault="0032676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04NOV</w:t>
            </w:r>
          </w:p>
          <w:p w14:paraId="09A45E9B" w14:textId="510EBDE4" w:rsidR="00326764" w:rsidRDefault="003B1E94" w:rsidP="00644A82">
            <w:pPr>
              <w:jc w:val="center"/>
            </w:pPr>
            <w:r>
              <w:t>OCF Bible Study 1100 11NOV</w:t>
            </w:r>
          </w:p>
          <w:p w14:paraId="6B207C8E" w14:textId="6FB9571D" w:rsidR="00326764" w:rsidRDefault="0032676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11NOV</w:t>
            </w:r>
          </w:p>
          <w:p w14:paraId="57763BBE" w14:textId="3B95C2FE" w:rsidR="00326764" w:rsidRDefault="003B1E94" w:rsidP="00644A82">
            <w:pPr>
              <w:jc w:val="center"/>
            </w:pPr>
            <w:r>
              <w:t>OCF Bible Study 1100 18NOV</w:t>
            </w:r>
          </w:p>
          <w:p w14:paraId="10694A9A" w14:textId="620234C7" w:rsidR="00326764" w:rsidRDefault="0032676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18NOV</w:t>
            </w:r>
          </w:p>
          <w:p w14:paraId="529D296B" w14:textId="5B4ADE6D" w:rsidR="003B1E94" w:rsidRDefault="003B1E94" w:rsidP="00591C47">
            <w:pPr>
              <w:jc w:val="center"/>
            </w:pPr>
            <w:r>
              <w:t>OCF Bible Study 1100 25NOV</w:t>
            </w:r>
          </w:p>
        </w:tc>
      </w:tr>
      <w:tr w:rsidR="003B1E94" w14:paraId="4D6C3548" w14:textId="77777777" w:rsidTr="003B1E94">
        <w:trPr>
          <w:trHeight w:val="1060"/>
        </w:trPr>
        <w:tc>
          <w:tcPr>
            <w:tcW w:w="2490" w:type="dxa"/>
            <w:shd w:val="clear" w:color="auto" w:fill="DAEEF3" w:themeFill="accent5" w:themeFillTint="33"/>
            <w:vAlign w:val="center"/>
          </w:tcPr>
          <w:p w14:paraId="3AAE3959" w14:textId="77777777" w:rsidR="003B1E94" w:rsidRPr="00AE6F96" w:rsidRDefault="003B1E94" w:rsidP="0095222F">
            <w:pPr>
              <w:jc w:val="center"/>
              <w:rPr>
                <w:b/>
                <w:bCs/>
              </w:rPr>
            </w:pPr>
            <w:r w:rsidRPr="00AE6F96">
              <w:rPr>
                <w:b/>
                <w:bCs/>
              </w:rPr>
              <w:t>December</w:t>
            </w:r>
          </w:p>
        </w:tc>
        <w:tc>
          <w:tcPr>
            <w:tcW w:w="7934" w:type="dxa"/>
            <w:vAlign w:val="center"/>
          </w:tcPr>
          <w:p w14:paraId="09E1ADF1" w14:textId="31416E42" w:rsidR="00326764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02DEC</w:t>
            </w:r>
          </w:p>
          <w:p w14:paraId="743B7C88" w14:textId="5D84ECC6" w:rsidR="00CC4A28" w:rsidRDefault="00CC4A28" w:rsidP="00CC4A28">
            <w:pPr>
              <w:jc w:val="center"/>
            </w:pPr>
            <w:r w:rsidRPr="00CC4A28">
              <w:t>Faith and Profession Bible study</w:t>
            </w:r>
            <w:r>
              <w:t xml:space="preserve"> 1130-1245 02DEC Trident Galley</w:t>
            </w:r>
          </w:p>
          <w:p w14:paraId="4C3B97AE" w14:textId="27FC73D1" w:rsidR="00326764" w:rsidRDefault="00326764" w:rsidP="00644A82">
            <w:pPr>
              <w:jc w:val="center"/>
            </w:pPr>
            <w:r>
              <w:t>Advent Service 1800 04DEC</w:t>
            </w:r>
          </w:p>
          <w:p w14:paraId="399F681D" w14:textId="1C8CF904" w:rsidR="003B1E94" w:rsidRDefault="003B1E94" w:rsidP="00644A82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09DEC</w:t>
            </w:r>
          </w:p>
          <w:p w14:paraId="7E924BA0" w14:textId="63DDC7A1" w:rsidR="003B1E94" w:rsidRDefault="003B1E94" w:rsidP="00591C47">
            <w:pPr>
              <w:jc w:val="center"/>
            </w:pPr>
            <w:r>
              <w:t xml:space="preserve">Navigators Bible Study </w:t>
            </w:r>
            <w:r w:rsidR="00E87E5E">
              <w:t>1730</w:t>
            </w:r>
            <w:r>
              <w:t xml:space="preserve"> 16DEC</w:t>
            </w:r>
          </w:p>
        </w:tc>
      </w:tr>
    </w:tbl>
    <w:p w14:paraId="08F32FF4" w14:textId="77777777" w:rsidR="003B1E94" w:rsidRPr="003B1E94" w:rsidRDefault="003B1E94" w:rsidP="003B1E94"/>
    <w:sectPr w:rsidR="003B1E94" w:rsidRPr="003B1E94" w:rsidSect="00AE6F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28793955">
    <w:abstractNumId w:val="8"/>
  </w:num>
  <w:num w:numId="2" w16cid:durableId="607588659">
    <w:abstractNumId w:val="6"/>
  </w:num>
  <w:num w:numId="3" w16cid:durableId="1251037231">
    <w:abstractNumId w:val="5"/>
  </w:num>
  <w:num w:numId="4" w16cid:durableId="399718733">
    <w:abstractNumId w:val="4"/>
  </w:num>
  <w:num w:numId="5" w16cid:durableId="880556127">
    <w:abstractNumId w:val="7"/>
  </w:num>
  <w:num w:numId="6" w16cid:durableId="1438139022">
    <w:abstractNumId w:val="3"/>
  </w:num>
  <w:num w:numId="7" w16cid:durableId="1253049364">
    <w:abstractNumId w:val="2"/>
  </w:num>
  <w:num w:numId="8" w16cid:durableId="1713189388">
    <w:abstractNumId w:val="1"/>
  </w:num>
  <w:num w:numId="9" w16cid:durableId="201877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66D9"/>
    <w:rsid w:val="00034616"/>
    <w:rsid w:val="0006063C"/>
    <w:rsid w:val="0015074B"/>
    <w:rsid w:val="001540E7"/>
    <w:rsid w:val="0029639D"/>
    <w:rsid w:val="00326764"/>
    <w:rsid w:val="00326F90"/>
    <w:rsid w:val="00345E28"/>
    <w:rsid w:val="00375536"/>
    <w:rsid w:val="003A6286"/>
    <w:rsid w:val="003B1E94"/>
    <w:rsid w:val="003B31B7"/>
    <w:rsid w:val="004C55D8"/>
    <w:rsid w:val="0058245C"/>
    <w:rsid w:val="00591C47"/>
    <w:rsid w:val="00644A82"/>
    <w:rsid w:val="0067080B"/>
    <w:rsid w:val="006863CB"/>
    <w:rsid w:val="007154F0"/>
    <w:rsid w:val="007B1716"/>
    <w:rsid w:val="007F7D93"/>
    <w:rsid w:val="008E1F51"/>
    <w:rsid w:val="00924231"/>
    <w:rsid w:val="00A61E3A"/>
    <w:rsid w:val="00AA1D8D"/>
    <w:rsid w:val="00AE6F96"/>
    <w:rsid w:val="00B34E6A"/>
    <w:rsid w:val="00B43C40"/>
    <w:rsid w:val="00B47730"/>
    <w:rsid w:val="00CB0664"/>
    <w:rsid w:val="00CC4A28"/>
    <w:rsid w:val="00CC7530"/>
    <w:rsid w:val="00CD3991"/>
    <w:rsid w:val="00D93229"/>
    <w:rsid w:val="00E87E5E"/>
    <w:rsid w:val="00FC4658"/>
    <w:rsid w:val="00FC693F"/>
    <w:rsid w:val="00FD2D29"/>
    <w:rsid w:val="00FE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071208"/>
  <w14:defaultImageDpi w14:val="300"/>
  <w15:docId w15:val="{25AE40C4-89CD-45EA-B08D-32943E82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7ac744-d744-4b94-baa9-948b89b4017a}" enabled="1" method="Standard" siteId="{e3333e00-c877-4b87-b6ad-45e942de175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Preston, Levi C CIV USN (USA)</cp:lastModifiedBy>
  <cp:revision>2</cp:revision>
  <cp:lastPrinted>2026-04-19T22:27:00Z</cp:lastPrinted>
  <dcterms:created xsi:type="dcterms:W3CDTF">2026-04-20T15:02:00Z</dcterms:created>
  <dcterms:modified xsi:type="dcterms:W3CDTF">2026-04-20T15:02:00Z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779546471</vt:i4>
  </property>
</Properties>
</file>